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Value of Food and Introduction to Energy Transport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Nonprotein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chemical pocess that releases energy to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_______________represents a measure of heat to exprss a food's energy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calorie expresses the quantity of ______________ needed to raise the temperature of 1kg of water by 1degree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energy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six forms of energy interconversions: chemical, mechanical, heat, ___________, electrical, nuclear.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reduces the coefficient of digestibility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Ninety two percent is the digestive efficiency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enzyme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complex carbohydrates, lipid, and protein moleuces ae digested into simpler forms the body absorbs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cannot be created or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a useful estimate of the net energy value of typical foods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common pathway in aerobic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gross energy value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process in which atoms in an element gain elelctrons with a corresponding net decrease in balence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reaction tha stores or 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biologic work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exists in one of those two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Effects the action of 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Value of Food and Introduction to Energy Transport </dc:title>
  <dcterms:created xsi:type="dcterms:W3CDTF">2021-10-11T06:18:39Z</dcterms:created>
  <dcterms:modified xsi:type="dcterms:W3CDTF">2021-10-11T06:18:39Z</dcterms:modified>
</cp:coreProperties>
</file>