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Vampires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microwave    </w:t>
      </w:r>
      <w:r>
        <w:t xml:space="preserve">   power strip    </w:t>
      </w:r>
      <w:r>
        <w:t xml:space="preserve">   power tools    </w:t>
      </w:r>
      <w:r>
        <w:t xml:space="preserve">   stereo    </w:t>
      </w:r>
      <w:r>
        <w:t xml:space="preserve">   television    </w:t>
      </w:r>
      <w:r>
        <w:t xml:space="preserve">   dvd player    </w:t>
      </w:r>
      <w:r>
        <w:t xml:space="preserve">   computer    </w:t>
      </w:r>
      <w:r>
        <w:t xml:space="preserve">   video game console    </w:t>
      </w:r>
      <w:r>
        <w:t xml:space="preserve">   coffee maker    </w:t>
      </w:r>
      <w:r>
        <w:t xml:space="preserve">   toaster    </w:t>
      </w:r>
      <w:r>
        <w:t xml:space="preserve">   phone charger    </w:t>
      </w:r>
      <w:r>
        <w:t xml:space="preserve">   laptop    </w:t>
      </w:r>
      <w:r>
        <w:t xml:space="preserve">   energy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Vampires</dc:title>
  <dcterms:created xsi:type="dcterms:W3CDTF">2021-10-11T06:19:42Z</dcterms:created>
  <dcterms:modified xsi:type="dcterms:W3CDTF">2021-10-11T06:19:42Z</dcterms:modified>
</cp:coreProperties>
</file>