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Prism    </w:t>
      </w:r>
      <w:r>
        <w:t xml:space="preserve">   Energy    </w:t>
      </w:r>
      <w:r>
        <w:t xml:space="preserve">   Electrical Energy    </w:t>
      </w:r>
      <w:r>
        <w:t xml:space="preserve">   Mechanical Energy    </w:t>
      </w:r>
      <w:r>
        <w:t xml:space="preserve">   Light Energy    </w:t>
      </w:r>
      <w:r>
        <w:t xml:space="preserve">   Sound Energy    </w:t>
      </w:r>
      <w:r>
        <w:t xml:space="preserve">   Thermal Energy    </w:t>
      </w:r>
      <w:r>
        <w:t xml:space="preserve">   Electric Current    </w:t>
      </w:r>
      <w:r>
        <w:t xml:space="preserve">   Closed Circuit    </w:t>
      </w:r>
      <w:r>
        <w:t xml:space="preserve">   Open Circuit    </w:t>
      </w:r>
      <w:r>
        <w:t xml:space="preserve">   Reflection    </w:t>
      </w:r>
      <w:r>
        <w:t xml:space="preserve">   Refraction    </w:t>
      </w:r>
      <w:r>
        <w:t xml:space="preserve">   Medium    </w:t>
      </w:r>
      <w:r>
        <w:t xml:space="preserve">   Concave    </w:t>
      </w:r>
      <w:r>
        <w:t xml:space="preserve">   Convex    </w:t>
      </w:r>
      <w:r>
        <w:t xml:space="preserve">   Absorb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</dc:title>
  <dcterms:created xsi:type="dcterms:W3CDTF">2021-10-11T06:20:30Z</dcterms:created>
  <dcterms:modified xsi:type="dcterms:W3CDTF">2021-10-11T06:20:30Z</dcterms:modified>
</cp:coreProperties>
</file>