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oily, dark-colored, flammable liquid found in the earth, consisting mainly of a mixture of various hydrocarbons. Gasoline, kerosene, fuel oil, paraffin, and lubricants are made from petroleum.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controlled nuclear reactions to produce steam, which in turn drives turbines to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derived from sources that are not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Coal, oil, natural gas, and other fuels that are ancient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solar energy cell, usually made from silicon, that collects solar rays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material found in air, water, or soil that is harmful to humans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use of a windmill to drive an electric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splitting of an atomic nucleus to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that safely starts and controls a fission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source of energy that is a finite supply capable of being exhausted.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situation in which heat is retained in Earth's atmosphere by carbon dioxide, methane, water vapor,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most important elements to life, it can form 4 covalent bonds with other atoms and is the most common element in most large molecules found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radioactive by-products from nuclear power generation, nuclear medicine,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Fuels, such as wood, ethanol or methanol, that are created from the fermentation of plants or from straight plant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source of energy that can be continually produced and is inexhaustible given current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world's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producing power in which a wheel or rotor is made to revolve by a fast-moving flow of water, steam, gas,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Electricity generated by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fuel in the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Compounds composed of only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power obtained from steam or hot water coming from within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liquid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Creation of energy by joining the nuclei of two hydrogen atoms to form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capture of energy from the burning of organic matter and organic waste (aka, burning biofuel)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2021-10-11T06:18:36Z</dcterms:created>
  <dcterms:modified xsi:type="dcterms:W3CDTF">2021-10-11T06:18:36Z</dcterms:modified>
</cp:coreProperties>
</file>