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waves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to an object that is created by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Kinetic and potential energy connected to the motion/position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on an object that causes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waves that makes what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Storage for energy that is ready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stored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Potential energy based off a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moving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a stretched or compressed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of energy particles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2021-10-11T06:19:20Z</dcterms:created>
  <dcterms:modified xsi:type="dcterms:W3CDTF">2021-10-11T06:19:20Z</dcterms:modified>
</cp:coreProperties>
</file>