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when an object is squeezed, stretched, twisted,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the bonds of atoms which is released when chemical reactions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an object has because of its position, also known as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transferred through waves and light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transferred by an electric current (the movement of electrons or static electricity)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capturing the wind by wind turbines and turning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as a result of an object's height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possesses due to its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an object due to its temperature caused by the internal motion of the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energy cannot be created or destroyed, it can only be changed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from one form of energy into another, such as nuclear energy into heat or solar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kinetic and potential energy, energy of position, shape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from the splitting of uranium atoms in a process called fission. Fission releases energy that can be used to make steam, and the steam is used to power a turbine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and heat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transferred via sound waves and vibrating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</dc:title>
  <dcterms:created xsi:type="dcterms:W3CDTF">2021-10-11T06:19:31Z</dcterms:created>
  <dcterms:modified xsi:type="dcterms:W3CDTF">2021-10-11T06:19:31Z</dcterms:modified>
</cp:coreProperties>
</file>