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Renewable or nonrenewable resources for obtaining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cant be created or destroyed but 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 object has because of its position in a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stored from stretching an elastic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that converts a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travels by waves or particles, particularly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internal energy of an object due to the kinetic energy of its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to move charged particles through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to motion of an object moving relative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stored in the bonds of chemical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sources that have developed within the earth over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resource that can be replenished naturally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 value that cant be readily replaced by natural means on an equal level of consumption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an object has because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produced by vibrating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well a device transforms energy into a form 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changing one form of energy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an object can store caused by its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 Crossword Puzzle</dc:title>
  <dcterms:created xsi:type="dcterms:W3CDTF">2021-10-11T06:18:55Z</dcterms:created>
  <dcterms:modified xsi:type="dcterms:W3CDTF">2021-10-11T06:18:55Z</dcterms:modified>
</cp:coreProperties>
</file>