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Vocabularies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material that does not conduct heat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the average kinetic energy of all the particles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energy by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sum of an object's kinetic  energy and potential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 that energy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equal to the amount of energy needed to raise the temperature of 1 g of water by 1 °C.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stored energy that results from the position or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total kinetic energy of all  particles in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transfer of energy as heat by the movement of a liquid or gas.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energy as heat from one substance to another through direct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 all of the particles that make up matter are constantly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place when energy changes from one form into another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an object that is due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transferred from an object at a higher temperature to an object at a lower temperature.​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equally spaced units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cause change.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Vocabularies</dc:title>
  <dcterms:created xsi:type="dcterms:W3CDTF">2021-10-11T06:20:02Z</dcterms:created>
  <dcterms:modified xsi:type="dcterms:W3CDTF">2021-10-11T06:20:02Z</dcterms:modified>
</cp:coreProperties>
</file>