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thermal energy beneath Earth's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energy stored as a result of position or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energy that can't be depleted when used such as wind or solar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energy an object has due to motion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rich deposits in hydrocarbon mixtures that formed from remains of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energy that can't be replaced when used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potential energy that is compressed or stretched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stored in atomic nuclei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associated with electric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practice of finding ways to use less energy or more energy more efficiently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associated with motion and position of everyday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sunlight that is converted into usable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chemical energy stored in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total potential and kinetic energy of all particles in an object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Vocabulary</dc:title>
  <dcterms:created xsi:type="dcterms:W3CDTF">2021-10-11T06:20:08Z</dcterms:created>
  <dcterms:modified xsi:type="dcterms:W3CDTF">2021-10-11T06:20:08Z</dcterms:modified>
</cp:coreProperties>
</file>