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kinetic energy of the molecules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where particles are held together tightly but still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_________________________ point is when substances go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where particles move freely around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_________________ of matter tells whether it is a solid, liquid,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 is called when energy changes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type due to vibration of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flows on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chemical bonds such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created nor destroyed, just changed is the Law of _________________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electromagnetic energy that we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 where particles are far apart and move around at high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energy an object has due to the movement of its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_______________________ point is when a substance goes from solid to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</dc:title>
  <dcterms:created xsi:type="dcterms:W3CDTF">2021-10-11T06:20:28Z</dcterms:created>
  <dcterms:modified xsi:type="dcterms:W3CDTF">2021-10-11T06:20:28Z</dcterms:modified>
</cp:coreProperties>
</file>