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released during nuclear fission or fusion, especially when used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total energy of an isolated system remains constant — it is said to be conserved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Resistance to motion of one object moving relative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potential energy and kinetic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Internal energy of an object due to the kinetic energy of its atoms and/or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Energy stored in the bonds of chemical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possessed by a body by virtue of its position relative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travels by waves or particles, particularly electromagnetic radiation such as heat or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Percentage of total energy input to a machine or equipment that is consumed in useful work and not wasted as useless heat.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Energy an object has due to its position above Earth, energy due to its height.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changing one form of energy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energy stored as a result of deformation of an elastic object, such as the stretching of a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move charged particles through a wire from a power plant to our homes and businesses.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energy that is associated with vibrations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a body possesses by virtue of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or power to do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</dc:title>
  <dcterms:created xsi:type="dcterms:W3CDTF">2021-10-11T06:19:36Z</dcterms:created>
  <dcterms:modified xsi:type="dcterms:W3CDTF">2021-10-11T06:19:36Z</dcterms:modified>
</cp:coreProperties>
</file>