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Vocabulary Check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Potential Energy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is neither created nor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stored for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associated with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stored in objects that are stretched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stored in food and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for objects above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flowing through a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Kinetic Energy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done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a force to move an object a distance</w:t>
            </w:r>
          </w:p>
        </w:tc>
      </w:tr>
    </w:tbl>
    <w:p>
      <w:pPr>
        <w:pStyle w:val="WordBankLarge"/>
      </w:pPr>
      <w:r>
        <w:t xml:space="preserve">   Kinetic Energy    </w:t>
      </w:r>
      <w:r>
        <w:t xml:space="preserve">   Potential Energy    </w:t>
      </w:r>
      <w:r>
        <w:t xml:space="preserve">   Law of Conservation of Energy    </w:t>
      </w:r>
      <w:r>
        <w:t xml:space="preserve">   Thermal Energy    </w:t>
      </w:r>
      <w:r>
        <w:t xml:space="preserve">   Chemical Energy    </w:t>
      </w:r>
      <w:r>
        <w:t xml:space="preserve">   KE=1/2mv2    </w:t>
      </w:r>
      <w:r>
        <w:t xml:space="preserve">   PE=Fwh    </w:t>
      </w:r>
      <w:r>
        <w:t xml:space="preserve">   Gravitational Energy    </w:t>
      </w:r>
      <w:r>
        <w:t xml:space="preserve">   Elastic Energy    </w:t>
      </w:r>
      <w:r>
        <w:t xml:space="preserve">   Electrical Energy    </w:t>
      </w:r>
      <w:r>
        <w:t xml:space="preserve">   Power    </w:t>
      </w:r>
      <w:r>
        <w:t xml:space="preserve">   Work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Vocabulary Check</dc:title>
  <dcterms:created xsi:type="dcterms:W3CDTF">2021-10-11T06:19:50Z</dcterms:created>
  <dcterms:modified xsi:type="dcterms:W3CDTF">2021-10-11T06:19:50Z</dcterms:modified>
</cp:coreProperties>
</file>