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stored in the movement of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associated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stored in an object's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Stored energy and the energy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energy of motion of waves, electrons, atoms, molecules, substances and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flow of an electrical charge through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that is stored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Electromagnetic energy that travels in transverse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stored in the bonds of atoms and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in objects by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produces when a force causes an object or substance to vibrate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cause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Vocabulary Crossword</dc:title>
  <dcterms:created xsi:type="dcterms:W3CDTF">2021-10-11T06:20:00Z</dcterms:created>
  <dcterms:modified xsi:type="dcterms:W3CDTF">2021-10-11T06:20:00Z</dcterms:modified>
</cp:coreProperties>
</file>