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Generates electricity by reacting hydrogen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Thermal energy beneath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associated with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Sunlight that is converted into usable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potential energy of an object that is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potential and kinetic energy of all the microscopic particles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Resources that can be replaced in a relatively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energy that travels through space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Exists in limited quantities, and once used, cannot be replaced except over the course of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Potential energy that depends upon an object’s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changing energy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associated with the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obtained from flowing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 as a result of position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stored in atomic nuclei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Finding ways to use less energy or to use energy more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Oil, natural gas, and coal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Crossword</dc:title>
  <dcterms:created xsi:type="dcterms:W3CDTF">2021-10-11T06:20:10Z</dcterms:created>
  <dcterms:modified xsi:type="dcterms:W3CDTF">2021-10-11T06:20:10Z</dcterms:modified>
</cp:coreProperties>
</file>