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stored as a result of position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energy is the form of energy that travels through space in the form of waves.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energy  is 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that is associated with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the energy stored in chemical bonds.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stored in the nuclei of an atom is know as 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energy is the sum of an objects kinetic and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can be stored by an objects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can be stored by compressing or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has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motion of microscopic particles in an object make up it's ______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Crossword</dc:title>
  <dcterms:created xsi:type="dcterms:W3CDTF">2021-10-11T06:20:15Z</dcterms:created>
  <dcterms:modified xsi:type="dcterms:W3CDTF">2021-10-11T06:20:15Z</dcterms:modified>
</cp:coreProperties>
</file>