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done when a force is applied to an object and the object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 exist in many 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used when measuring the power of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law of ____________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that is possessed by an object due to its motion or its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unit is equivalent to one watt-second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that an object possesses because of its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is stored or held by an object because of its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sum of kinetic energy and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rate of doing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Vocabulary Crossword Puzzle</dc:title>
  <dcterms:created xsi:type="dcterms:W3CDTF">2021-10-11T06:20:04Z</dcterms:created>
  <dcterms:modified xsi:type="dcterms:W3CDTF">2021-10-11T06:20:04Z</dcterms:modified>
</cp:coreProperties>
</file>