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chemical combination of a substance with oxygen, involving the production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an object possesses because of its position in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energy stored as a result of deformation of an elastic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heat per unit mass required to raise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kinetic and potential energy in an object that is used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possessed by a body by virtue of its position relative to others, stresses within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total energy of an isolated system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current in a fluid that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energy that is reflected or emitted from objects in the form of electrical and magnetic waves that can travel through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move charged particles through a wire from a power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derived from the utilization of physical or chemical resources, especially to provide light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possessed within the object or system due to movement of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the bonds of chemical compounds (atoms and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fuel such as coal or gas,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occupies space and possesses rest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process by which heat or electricity is directly transmitted through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caused within a fluid by the tendency of hotter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Crossword Puzzle</dc:title>
  <dcterms:created xsi:type="dcterms:W3CDTF">2021-10-11T06:19:07Z</dcterms:created>
  <dcterms:modified xsi:type="dcterms:W3CDTF">2021-10-11T06:19:07Z</dcterms:modified>
</cp:coreProperties>
</file>