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Vocabulary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do work or cause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Law of Conversion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an object has due to its motion.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Convection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that depends on height.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of stretched or compressed objects.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Energy 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Kinetic or potential energy with the motion of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Chemical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energy of all the particles that make up a substance.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electric charges.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Gravitational P.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 in focus and other fuels.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Combustion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provided by the nucleus of an atom.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light and other forms of radiation.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changing one form of energy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Elastic P.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 that energy cannot be created or destroyed.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Thermal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has mass and takes up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Convection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forms over millions of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Fossil 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burning a fuel to produce thermal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Nuclear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heat capacity of a sample of a substance divided by the mass of the sample.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heat/electricity is directly transmitted through a substance.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circular motion that happens when warmer air/liquid rises, while the cooler air/liquid drops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Mechanical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current in a fluid that results from convection.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transfer of energy by electromagnetic waves.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Electric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material or device that conducts or transmits heat, electricity, or sound, especially when regarded in terms of its capacity to do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Electromagnetic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which does not readily conduct electricity/allow the passage of heat or sound.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Heat Specific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Matching Quiz</dc:title>
  <dcterms:created xsi:type="dcterms:W3CDTF">2021-10-11T06:20:19Z</dcterms:created>
  <dcterms:modified xsi:type="dcterms:W3CDTF">2021-10-11T06:20:19Z</dcterms:modified>
</cp:coreProperties>
</file>