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stored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object's energy based on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an object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energy that you can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kinetic energy of the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based on motion and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caused by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travels as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cause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Puzzle</dc:title>
  <dcterms:created xsi:type="dcterms:W3CDTF">2021-10-11T06:20:21Z</dcterms:created>
  <dcterms:modified xsi:type="dcterms:W3CDTF">2021-10-11T06:20:21Z</dcterms:modified>
</cp:coreProperties>
</file>