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Vocabulary Scramble</w:t>
      </w:r>
    </w:p>
    <w:p>
      <w:pPr>
        <w:pStyle w:val="Questions"/>
      </w:pPr>
      <w:r>
        <w:t xml:space="preserve">1. INWD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ERGAEMLOTH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DOIELCRYCRHET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MIABSOS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TADLI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RASOL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LACO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LIO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RUALNTA ASG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EURLCAN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Vocabulary Scramble</dc:title>
  <dcterms:created xsi:type="dcterms:W3CDTF">2021-10-11T06:19:27Z</dcterms:created>
  <dcterms:modified xsi:type="dcterms:W3CDTF">2021-10-11T06:19:27Z</dcterms:modified>
</cp:coreProperties>
</file>