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ELectrical    </w:t>
      </w:r>
      <w:r>
        <w:t xml:space="preserve">   Elastic    </w:t>
      </w:r>
      <w:r>
        <w:t xml:space="preserve">   photosynthesis    </w:t>
      </w:r>
      <w:r>
        <w:t xml:space="preserve">   gravity    </w:t>
      </w:r>
      <w:r>
        <w:t xml:space="preserve">   Energy    </w:t>
      </w:r>
      <w:r>
        <w:t xml:space="preserve">   Chemical    </w:t>
      </w:r>
      <w:r>
        <w:t xml:space="preserve">   Food    </w:t>
      </w:r>
      <w:r>
        <w:t xml:space="preserve">   Sound    </w:t>
      </w:r>
      <w:r>
        <w:t xml:space="preserve">   Joule    </w:t>
      </w:r>
      <w:r>
        <w:t xml:space="preserve">   Light    </w:t>
      </w:r>
      <w:r>
        <w:t xml:space="preserve">   Heat    </w:t>
      </w:r>
      <w:r>
        <w:t xml:space="preserve">   Potential    </w:t>
      </w:r>
      <w:r>
        <w:t xml:space="preserve">   Radiation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 Search</dc:title>
  <dcterms:created xsi:type="dcterms:W3CDTF">2021-10-11T06:18:52Z</dcterms:created>
  <dcterms:modified xsi:type="dcterms:W3CDTF">2021-10-11T06:18:52Z</dcterms:modified>
</cp:coreProperties>
</file>