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CONSERVE    </w:t>
      </w:r>
      <w:r>
        <w:t xml:space="preserve">   NATURAL GAS    </w:t>
      </w:r>
      <w:r>
        <w:t xml:space="preserve">   OIL    </w:t>
      </w:r>
      <w:r>
        <w:t xml:space="preserve">   COAL    </w:t>
      </w:r>
      <w:r>
        <w:t xml:space="preserve">   FOSSIL FUEL    </w:t>
      </w:r>
      <w:r>
        <w:t xml:space="preserve">   WINDMILL    </w:t>
      </w:r>
      <w:r>
        <w:t xml:space="preserve">   HYDRO POWER    </w:t>
      </w:r>
      <w:r>
        <w:t xml:space="preserve">   GEOTHERMAL    </w:t>
      </w:r>
      <w:r>
        <w:t xml:space="preserve">   BIOMASS    </w:t>
      </w:r>
      <w:r>
        <w:t xml:space="preserve">   WIND ENERGY    </w:t>
      </w:r>
      <w:r>
        <w:t xml:space="preserve">   SOLAR POWER    </w:t>
      </w:r>
      <w:r>
        <w:t xml:space="preserve">   NATURAL RESOURCE    </w:t>
      </w:r>
      <w:r>
        <w:t xml:space="preserve">   RENEWABLE    </w:t>
      </w:r>
      <w:r>
        <w:t xml:space="preserve">   NONRENEWABLE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 Search</dc:title>
  <dcterms:created xsi:type="dcterms:W3CDTF">2021-10-11T06:19:30Z</dcterms:created>
  <dcterms:modified xsi:type="dcterms:W3CDTF">2021-10-11T06:19:30Z</dcterms:modified>
</cp:coreProperties>
</file>