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visible light    </w:t>
      </w:r>
      <w:r>
        <w:t xml:space="preserve">   thermal equilibrium    </w:t>
      </w:r>
      <w:r>
        <w:t xml:space="preserve">   thermal energy    </w:t>
      </w:r>
      <w:r>
        <w:t xml:space="preserve">   scattering    </w:t>
      </w:r>
      <w:r>
        <w:t xml:space="preserve">   refraction    </w:t>
      </w:r>
      <w:r>
        <w:t xml:space="preserve">   reflection    </w:t>
      </w:r>
      <w:r>
        <w:t xml:space="preserve">   radiation    </w:t>
      </w:r>
      <w:r>
        <w:t xml:space="preserve">   insulator    </w:t>
      </w:r>
      <w:r>
        <w:t xml:space="preserve">   heat    </w:t>
      </w:r>
      <w:r>
        <w:t xml:space="preserve">   energy    </w:t>
      </w:r>
      <w:r>
        <w:t xml:space="preserve">   EM    </w:t>
      </w:r>
      <w:r>
        <w:t xml:space="preserve">   convection    </w:t>
      </w:r>
      <w:r>
        <w:t xml:space="preserve">   conductor    </w:t>
      </w:r>
      <w:r>
        <w:t xml:space="preserve">   conduction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Word Search</dc:title>
  <dcterms:created xsi:type="dcterms:W3CDTF">2021-10-11T06:19:33Z</dcterms:created>
  <dcterms:modified xsi:type="dcterms:W3CDTF">2021-10-11T06:19:33Z</dcterms:modified>
</cp:coreProperties>
</file>