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Energy Efficient    </w:t>
      </w:r>
      <w:r>
        <w:t xml:space="preserve">   Nuclear Energy    </w:t>
      </w:r>
      <w:r>
        <w:t xml:space="preserve">   Power Grid    </w:t>
      </w:r>
      <w:r>
        <w:t xml:space="preserve">   Coal    </w:t>
      </w:r>
      <w:r>
        <w:t xml:space="preserve">   Atom    </w:t>
      </w:r>
      <w:r>
        <w:t xml:space="preserve">   Hydropower    </w:t>
      </w:r>
      <w:r>
        <w:t xml:space="preserve">   Hydrogen    </w:t>
      </w:r>
      <w:r>
        <w:t xml:space="preserve">   Generator    </w:t>
      </w:r>
      <w:r>
        <w:t xml:space="preserve">   Electricity    </w:t>
      </w:r>
      <w:r>
        <w:t xml:space="preserve">   Current    </w:t>
      </w:r>
      <w:r>
        <w:t xml:space="preserve">   Conductor    </w:t>
      </w:r>
      <w:r>
        <w:t xml:space="preserve">   Petroleum    </w:t>
      </w:r>
      <w:r>
        <w:t xml:space="preserve">   Electron    </w:t>
      </w:r>
      <w:r>
        <w:t xml:space="preserve">   Biomass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 Search</dc:title>
  <dcterms:created xsi:type="dcterms:W3CDTF">2021-10-11T06:19:35Z</dcterms:created>
  <dcterms:modified xsi:type="dcterms:W3CDTF">2021-10-11T06:19:35Z</dcterms:modified>
</cp:coreProperties>
</file>