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Gravitational    </w:t>
      </w:r>
      <w:r>
        <w:t xml:space="preserve">   Elastic    </w:t>
      </w:r>
      <w:r>
        <w:t xml:space="preserve">   Law of conservation    </w:t>
      </w:r>
      <w:r>
        <w:t xml:space="preserve">   Nuclear    </w:t>
      </w:r>
      <w:r>
        <w:t xml:space="preserve">   Thermal    </w:t>
      </w:r>
      <w:r>
        <w:t xml:space="preserve">   Chemical    </w:t>
      </w:r>
      <w:r>
        <w:t xml:space="preserve">   Electrical    </w:t>
      </w:r>
      <w:r>
        <w:t xml:space="preserve">   Radiant    </w:t>
      </w:r>
      <w:r>
        <w:t xml:space="preserve">   Sound    </w:t>
      </w:r>
      <w:r>
        <w:t xml:space="preserve">   Mechanical    </w:t>
      </w:r>
      <w:r>
        <w:t xml:space="preserve">   Potential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2021-10-11T06:19:48Z</dcterms:created>
  <dcterms:modified xsi:type="dcterms:W3CDTF">2021-10-11T06:19:48Z</dcterms:modified>
</cp:coreProperties>
</file>