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Energy Wordcross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radiant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potential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kinetic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nuclear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thermal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transformation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convection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electrical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mechanical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chemical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pendulums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radiation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collision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Wordcross</dc:title>
  <dcterms:created xsi:type="dcterms:W3CDTF">2021-10-11T06:20:13Z</dcterms:created>
  <dcterms:modified xsi:type="dcterms:W3CDTF">2021-10-11T06:20:13Z</dcterms:modified>
</cp:coreProperties>
</file>