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Wordscramble</w:t>
      </w:r>
    </w:p>
    <w:p>
      <w:pPr>
        <w:pStyle w:val="Questions"/>
      </w:pPr>
      <w:r>
        <w:t xml:space="preserve">1. OLTIARCEYRM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CNGERTSEEI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MIORXEECTH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AVCIAITOTN EYNEGR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EYRNEG LIERPOF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EERRUETTMAP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AHND SRRAMWE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DORETHCNMEI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TPOSHSYSNHIOET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MHAELTR SEOOIMTPNOCDI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LINITATSEUNARO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JLEOU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calorimetry    </w:t>
      </w:r>
      <w:r>
        <w:t xml:space="preserve">   energetics    </w:t>
      </w:r>
      <w:r>
        <w:t xml:space="preserve">   exothermic    </w:t>
      </w:r>
      <w:r>
        <w:t xml:space="preserve">   activation energy    </w:t>
      </w:r>
      <w:r>
        <w:t xml:space="preserve">   energy profile    </w:t>
      </w:r>
      <w:r>
        <w:t xml:space="preserve">   temperature    </w:t>
      </w:r>
      <w:r>
        <w:t xml:space="preserve">   hand warmers    </w:t>
      </w:r>
      <w:r>
        <w:t xml:space="preserve">   endothermic    </w:t>
      </w:r>
      <w:r>
        <w:t xml:space="preserve">   photosynthesis    </w:t>
      </w:r>
      <w:r>
        <w:t xml:space="preserve">   thermal decomposition    </w:t>
      </w:r>
      <w:r>
        <w:t xml:space="preserve">   neutralisation    </w:t>
      </w:r>
      <w:r>
        <w:t xml:space="preserve">   joule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Wordscramble</dc:title>
  <dcterms:created xsi:type="dcterms:W3CDTF">2021-10-11T06:19:50Z</dcterms:created>
  <dcterms:modified xsi:type="dcterms:W3CDTF">2021-10-11T06:19:50Z</dcterms:modified>
</cp:coreProperties>
</file>