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Electrical    </w:t>
      </w:r>
      <w:r>
        <w:t xml:space="preserve">   Energy    </w:t>
      </w:r>
      <w:r>
        <w:t xml:space="preserve">   Forms    </w:t>
      </w:r>
      <w:r>
        <w:t xml:space="preserve">   Heat    </w:t>
      </w:r>
      <w:r>
        <w:t xml:space="preserve">   Kinetic    </w:t>
      </w:r>
      <w:r>
        <w:t xml:space="preserve">   Mechanical    </w:t>
      </w:r>
      <w:r>
        <w:t xml:space="preserve">   Nuclear    </w:t>
      </w:r>
      <w:r>
        <w:t xml:space="preserve">   Potential    </w:t>
      </w:r>
      <w:r>
        <w:t xml:space="preserve">   Radiant    </w:t>
      </w:r>
      <w:r>
        <w:t xml:space="preserve">   Sun    </w:t>
      </w:r>
      <w:r>
        <w:t xml:space="preserve">   Thermal    </w:t>
      </w:r>
      <w:r>
        <w:t xml:space="preserve">   Transformation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Wordsearch</dc:title>
  <dcterms:created xsi:type="dcterms:W3CDTF">2021-10-11T06:20:11Z</dcterms:created>
  <dcterms:modified xsi:type="dcterms:W3CDTF">2021-10-11T06:20:11Z</dcterms:modified>
</cp:coreProperties>
</file>