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nonrenewable    </w:t>
      </w:r>
      <w:r>
        <w:t xml:space="preserve">   renewable    </w:t>
      </w:r>
      <w:r>
        <w:t xml:space="preserve">   calorie    </w:t>
      </w:r>
      <w:r>
        <w:t xml:space="preserve">   energy    </w:t>
      </w:r>
      <w:r>
        <w:t xml:space="preserve">   Joules    </w:t>
      </w:r>
      <w:r>
        <w:t xml:space="preserve">   Light    </w:t>
      </w:r>
      <w:r>
        <w:t xml:space="preserve">   Heat    </w:t>
      </w:r>
      <w:r>
        <w:t xml:space="preserve">   Chemical    </w:t>
      </w:r>
      <w:r>
        <w:t xml:space="preserve">   Magnetic    </w:t>
      </w:r>
      <w:r>
        <w:t xml:space="preserve">   Sound    </w:t>
      </w:r>
      <w:r>
        <w:t xml:space="preserve">   Elastic    </w:t>
      </w:r>
      <w:r>
        <w:t xml:space="preserve">   Electrical    </w:t>
      </w:r>
      <w:r>
        <w:t xml:space="preserve">   Kinetic    </w:t>
      </w:r>
      <w:r>
        <w:t xml:space="preserve">   Gravitational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Wordsearch</dc:title>
  <dcterms:created xsi:type="dcterms:W3CDTF">2021-10-11T06:20:18Z</dcterms:created>
  <dcterms:modified xsi:type="dcterms:W3CDTF">2021-10-11T06:20:18Z</dcterms:modified>
</cp:coreProperties>
</file>