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that cannot be replenished as they are used;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stored in the nucleus of an atom; released when nucleus splits or combines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Renewable and associated with water near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Renewable energy produced from things 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Food, fuels, and batteries store this energy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energy conversion, some energy is always converted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stored in bonds of atoms and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Thermal energy resulting from the heating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that can replenished as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cannot be created, nor destroyed it changes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objects movement creates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radioactive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depending on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perform photosynthesis and use sunlight to produce food, Light energy is converted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vibration and movement of molecules creates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created  by vibration of waves through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2021-10-11T06:17:19Z</dcterms:created>
  <dcterms:modified xsi:type="dcterms:W3CDTF">2021-10-11T06:17:19Z</dcterms:modified>
</cp:coreProperties>
</file>