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and Chemical Reactions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change of concentration in a unit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energy needed to move reactants into the activated complex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indication of how spontaneous a reaction is, as determined by the effects of heat, temperature, and entropy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reaction that releases heat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method of producing ammonia from hydrogen and nitrogen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total energy content of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ratio of the concentrations of the products to the reactants in a reversible reaction at equilibrium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reaction that absorbs heat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reaction that takes place without the addition of outside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changes that alter the reaction rate adjusting the direction of reaction movement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substance that speeds up a reaction without itself being permanently changed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slowest step in a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temporary group of atoms that form as reactant particles rearrange to form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reaction in which the products can react to produce the original reactants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principle stating that if a reversible reaction at equilibrium is stressed, it will shift to relieve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area of chemistry concerned with rates of chemical reactions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state in which the forward and reverse reactions of a reversible reaction proceed at the same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measure of randomness or disorder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and Chemical Reactions</dc:title>
  <dcterms:created xsi:type="dcterms:W3CDTF">2021-10-11T06:18:39Z</dcterms:created>
  <dcterms:modified xsi:type="dcterms:W3CDTF">2021-10-11T06:18:39Z</dcterms:modified>
</cp:coreProperties>
</file>