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bulb    </w:t>
      </w:r>
      <w:r>
        <w:t xml:space="preserve">   circuit    </w:t>
      </w:r>
      <w:r>
        <w:t xml:space="preserve">   electricity    </w:t>
      </w:r>
      <w:r>
        <w:t xml:space="preserve">   energy    </w:t>
      </w:r>
      <w:r>
        <w:t xml:space="preserve">   flow    </w:t>
      </w:r>
      <w:r>
        <w:t xml:space="preserve">   insulated    </w:t>
      </w:r>
      <w:r>
        <w:t xml:space="preserve">   stored    </w:t>
      </w:r>
      <w:r>
        <w:t xml:space="preserve">   switch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Electricity</dc:title>
  <dcterms:created xsi:type="dcterms:W3CDTF">2021-10-11T06:19:11Z</dcterms:created>
  <dcterms:modified xsi:type="dcterms:W3CDTF">2021-10-11T06:19:11Z</dcterms:modified>
</cp:coreProperties>
</file>