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permits electrons to flow freely from particle to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determined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fuel such as coal or gas, formed in the geological past from the remains of living organisms (6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movement of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for transmitting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resulting from the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derived from the utilisation of physical or chemical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natural resource or source of energy that is not depleted by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for producing continuous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supply (a device) with mechanical or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Electricity</dc:title>
  <dcterms:created xsi:type="dcterms:W3CDTF">2021-10-11T06:19:27Z</dcterms:created>
  <dcterms:modified xsi:type="dcterms:W3CDTF">2021-10-11T06:19:27Z</dcterms:modified>
</cp:coreProperties>
</file>