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Energy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used to measure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energy changing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Stored in the bonds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is the ability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Motion that depends on an object's mass and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Stored due to being stretched or compressed.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in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Dependent on mass and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 neither be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energy an object has because of its motion and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 object is relative to a point of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Vibrations and movement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matter there is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Depends on an object's mass and position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 force to move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Vibrational movement through substances in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Energy Transformations</dc:title>
  <dcterms:created xsi:type="dcterms:W3CDTF">2021-12-08T03:33:28Z</dcterms:created>
  <dcterms:modified xsi:type="dcterms:W3CDTF">2021-12-08T03:33:28Z</dcterms:modified>
</cp:coreProperties>
</file>