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Reactions which break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potential energy goes up,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Enhances the rate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Reactions in which things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cannot be created 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Changes shape of active site to allow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using energy; entropy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Cell's capacity to acquire energy and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end of the metabolic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Minimum amount of collision energy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lost during energy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start and end of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shape of active site to prevent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capacity to do work;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the metabolic pathway is turned on or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out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potential energy 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Pocket or crevice on an enzyme where substrates bind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Starts the metabolic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Enzymes</dc:title>
  <dcterms:created xsi:type="dcterms:W3CDTF">2021-10-11T06:17:48Z</dcterms:created>
  <dcterms:modified xsi:type="dcterms:W3CDTF">2021-10-11T06:17:48Z</dcterms:modified>
</cp:coreProperties>
</file>