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 x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energy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kg*m/s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stored from a stretch or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 is the unit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has due to its mass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a substance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Force</dc:title>
  <dcterms:created xsi:type="dcterms:W3CDTF">2021-10-11T06:18:44Z</dcterms:created>
  <dcterms:modified xsi:type="dcterms:W3CDTF">2021-10-11T06:18:44Z</dcterms:modified>
</cp:coreProperties>
</file>