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in motion's tendency to kepp traveling in the same direction at the same speed, equals mass*velocity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causes an object to move in a circular pattern - "center seeking"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energy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that two surfaces exert on each other when they rub against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measure for energy, one of these is equal to 1 kg·m2/s2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an object's potential energy and its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velocity changes-- increasing speed, decreasing speed, changing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resisitance to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an object not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and direction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Forces</dc:title>
  <dcterms:created xsi:type="dcterms:W3CDTF">2021-10-11T06:17:46Z</dcterms:created>
  <dcterms:modified xsi:type="dcterms:W3CDTF">2021-10-11T06:17:46Z</dcterms:modified>
</cp:coreProperties>
</file>