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fossil fuel is extracting from the ground through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 Fuels are made up of this kind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nuclear energy where nuclei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energy that turns food into energy in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Methane is the main substance that makes up this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 mainly found in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nuclear energy where nuclei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mining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most abundant fossil fuel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Fossil Fuels</dc:title>
  <dcterms:created xsi:type="dcterms:W3CDTF">2021-10-11T06:18:15Z</dcterms:created>
  <dcterms:modified xsi:type="dcterms:W3CDTF">2021-10-11T06:18:15Z</dcterms:modified>
</cp:coreProperties>
</file>