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and Friction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resistance    </w:t>
      </w:r>
      <w:r>
        <w:t xml:space="preserve">   drag    </w:t>
      </w:r>
      <w:r>
        <w:t xml:space="preserve">   streamlined    </w:t>
      </w:r>
      <w:r>
        <w:t xml:space="preserve">   oil    </w:t>
      </w:r>
      <w:r>
        <w:t xml:space="preserve">   surfaces    </w:t>
      </w:r>
      <w:r>
        <w:t xml:space="preserve">   opposite    </w:t>
      </w:r>
      <w:r>
        <w:t xml:space="preserve">   direction    </w:t>
      </w:r>
      <w:r>
        <w:t xml:space="preserve">   pull    </w:t>
      </w:r>
      <w:r>
        <w:t xml:space="preserve">   push    </w:t>
      </w:r>
      <w:r>
        <w:t xml:space="preserve">   force    </w:t>
      </w:r>
      <w:r>
        <w:t xml:space="preserve">   speed    </w:t>
      </w:r>
      <w:r>
        <w:t xml:space="preserve">   mass    </w:t>
      </w:r>
      <w:r>
        <w:t xml:space="preserve">   transferred    </w:t>
      </w:r>
      <w:r>
        <w:t xml:space="preserve">   friction    </w:t>
      </w:r>
      <w:r>
        <w:t xml:space="preserve">   energy    </w:t>
      </w:r>
      <w:r>
        <w:t xml:space="preserve">   joules    </w:t>
      </w:r>
      <w:r>
        <w:t xml:space="preserve">   chemical    </w:t>
      </w:r>
      <w:r>
        <w:t xml:space="preserve">   light    </w:t>
      </w:r>
      <w:r>
        <w:t xml:space="preserve">   nuclear    </w:t>
      </w:r>
      <w:r>
        <w:t xml:space="preserve">   potential    </w:t>
      </w:r>
      <w:r>
        <w:t xml:space="preserve">   electrical    </w:t>
      </w:r>
      <w:r>
        <w:t xml:space="preserve">   sound    </w:t>
      </w:r>
      <w:r>
        <w:t xml:space="preserve">   heat    </w:t>
      </w:r>
      <w:r>
        <w:t xml:space="preserve">   kinetic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Friction</dc:title>
  <dcterms:created xsi:type="dcterms:W3CDTF">2021-10-11T06:18:29Z</dcterms:created>
  <dcterms:modified xsi:type="dcterms:W3CDTF">2021-10-11T06:18:29Z</dcterms:modified>
</cp:coreProperties>
</file>