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from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heat transfer that only occurs in fluids, such as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that results from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temperature scale scientists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lowest temperature possible (0 Kelvins)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transfers heat from one particle of matter to another within an object or between 2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transfer of thermal energy from a warmer object to a cooler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kinetic and potential energy of all the particles in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temperature scale the US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liquid boils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principle that energy is neither lost nor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temperature scale most countries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how hot or cold something is compared to a freezing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at which a solid freezes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Heat</dc:title>
  <dcterms:created xsi:type="dcterms:W3CDTF">2021-10-11T06:17:51Z</dcterms:created>
  <dcterms:modified xsi:type="dcterms:W3CDTF">2021-10-11T06:17:51Z</dcterms:modified>
</cp:coreProperties>
</file>