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Reflection of light from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 of being frequent or happening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reflects off this shape and makes a rainbow.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word made up of ROYGBIV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electromagnetic radiation additionally part of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Highest frequency, smallest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curling foaming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the electromagnetic spectrum but longer then infrared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Invisible radiant energy shorter wavelengths then visible light.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Mirror like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wavelengths and frequencies.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wavelength.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Emission of energy in the form of waves or particles through space or anything through medium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successive crests of a wave especially points in a sound wave or an electromagnetic wave.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Red, Orange, Yellow, Green, Blue, Indigo,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its singe over a single period also the distance between variable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Light</dc:title>
  <dcterms:created xsi:type="dcterms:W3CDTF">2021-10-11T06:18:00Z</dcterms:created>
  <dcterms:modified xsi:type="dcterms:W3CDTF">2021-10-11T06:18:00Z</dcterms:modified>
</cp:coreProperties>
</file>