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energy from one thing to another or the 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allows light to pass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image that is bounced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mirror that 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regular, repeating pattern that like up and down, or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the moves up and down (light wave)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mirror that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makes light, such as the Sun, a lightbulb or a flame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allows some light to pass through but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compresses and expands (sound wave)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blocks all light and cast a dark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shiny surface that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light that travels straight out from a light source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concave mirror    </w:t>
      </w:r>
      <w:r>
        <w:t xml:space="preserve">   longitudinal waves    </w:t>
      </w:r>
      <w:r>
        <w:t xml:space="preserve">   transverse waves    </w:t>
      </w:r>
      <w:r>
        <w:t xml:space="preserve">   ray    </w:t>
      </w:r>
      <w:r>
        <w:t xml:space="preserve">   wave    </w:t>
      </w:r>
      <w:r>
        <w:t xml:space="preserve">   convex mirror    </w:t>
      </w:r>
      <w:r>
        <w:t xml:space="preserve">   light source    </w:t>
      </w:r>
      <w:r>
        <w:t xml:space="preserve">   translucent    </w:t>
      </w:r>
      <w:r>
        <w:t xml:space="preserve">   opaque    </w:t>
      </w:r>
      <w:r>
        <w:t xml:space="preserve">   energy transfer    </w:t>
      </w:r>
      <w:r>
        <w:t xml:space="preserve">   reflect    </w:t>
      </w:r>
      <w:r>
        <w:t xml:space="preserve">   reflection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Matter</dc:title>
  <dcterms:created xsi:type="dcterms:W3CDTF">2021-10-11T06:19:17Z</dcterms:created>
  <dcterms:modified xsi:type="dcterms:W3CDTF">2021-10-11T06:19:17Z</dcterms:modified>
</cp:coreProperties>
</file>