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Energy and Matter in Ecosystems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3. </w:t>
            </w:r>
            <w:r>
              <w:t xml:space="preserve">The process by which green plants and some other organisms use sunlight to synthesize foods from carbon dioxide and water</w:t>
            </w:r>
          </w:p>
          <w:p>
            <w:pPr>
              <w:keepLines/>
              <w:pStyle w:val="CluesTiny"/>
            </w:pPr>
            <w:r>
              <w:rPr>
                <w:b w:val="true"/>
                <w:bCs w:val="true"/>
              </w:rPr>
              <w:t xml:space="preserve">9. </w:t>
            </w:r>
            <w:r>
              <w:t xml:space="preserve">An animal or Person who eats only plants</w:t>
            </w:r>
          </w:p>
          <w:p>
            <w:pPr>
              <w:keepLines/>
              <w:pStyle w:val="CluesTiny"/>
            </w:pPr>
            <w:r>
              <w:rPr>
                <w:b w:val="true"/>
                <w:bCs w:val="true"/>
              </w:rPr>
              <w:t xml:space="preserve">10. </w:t>
            </w:r>
            <w:r>
              <w:t xml:space="preserve">A group of people living in the same place or having a particular characteristic in common</w:t>
            </w:r>
          </w:p>
          <w:p>
            <w:pPr>
              <w:keepLines/>
              <w:pStyle w:val="CluesTiny"/>
            </w:pPr>
            <w:r>
              <w:rPr>
                <w:b w:val="true"/>
                <w:bCs w:val="true"/>
              </w:rPr>
              <w:t xml:space="preserve">11. </w:t>
            </w:r>
            <w:r>
              <w:t xml:space="preserve">The natural home or environment of an animal, plant, or other organism</w:t>
            </w:r>
          </w:p>
          <w:p>
            <w:pPr>
              <w:keepLines/>
              <w:pStyle w:val="CluesTiny"/>
            </w:pPr>
            <w:r>
              <w:rPr>
                <w:b w:val="true"/>
                <w:bCs w:val="true"/>
              </w:rPr>
              <w:t xml:space="preserve">12. </w:t>
            </w:r>
            <w:r>
              <w:t xml:space="preserve">A group of living organisms consisting of similar individuals capable of exchanging genes or interbreeding</w:t>
            </w:r>
          </w:p>
          <w:p>
            <w:pPr>
              <w:keepLines/>
              <w:pStyle w:val="CluesTiny"/>
            </w:pPr>
            <w:r>
              <w:rPr>
                <w:b w:val="true"/>
                <w:bCs w:val="true"/>
              </w:rPr>
              <w:t xml:space="preserve">13. </w:t>
            </w:r>
            <w:r>
              <w:t xml:space="preserve">An animal who gets hunted by another for food</w:t>
            </w:r>
          </w:p>
        </w:tc>
        <w:tc>
          <w:p>
            <w:pPr>
              <w:pStyle w:val="CluesTiny"/>
            </w:pPr>
            <w:r>
              <w:rPr>
                <w:b w:val="true"/>
                <w:bCs w:val="true"/>
              </w:rPr>
              <w:t xml:space="preserve">Down</w:t>
            </w:r>
          </w:p>
          <w:p>
            <w:pPr>
              <w:keepLines/>
              <w:pStyle w:val="CluesTiny"/>
            </w:pPr>
            <w:r>
              <w:rPr>
                <w:b w:val="true"/>
                <w:bCs w:val="true"/>
              </w:rPr>
              <w:t xml:space="preserve">1. </w:t>
            </w:r>
            <w:r>
              <w:t xml:space="preserve">An Animal that eats only meat</w:t>
            </w:r>
          </w:p>
          <w:p>
            <w:pPr>
              <w:keepLines/>
              <w:pStyle w:val="CluesTiny"/>
            </w:pPr>
            <w:r>
              <w:rPr>
                <w:b w:val="true"/>
                <w:bCs w:val="true"/>
              </w:rPr>
              <w:t xml:space="preserve">4. </w:t>
            </w:r>
            <w:r>
              <w:t xml:space="preserve">All the inhabitants of a particular town, area, or country</w:t>
            </w:r>
          </w:p>
          <w:p>
            <w:pPr>
              <w:keepLines/>
              <w:pStyle w:val="CluesTiny"/>
            </w:pPr>
            <w:r>
              <w:rPr>
                <w:b w:val="true"/>
                <w:bCs w:val="true"/>
              </w:rPr>
              <w:t xml:space="preserve">5. </w:t>
            </w:r>
            <w:r>
              <w:t xml:space="preserve">A colorless, odorless gas produced by burning carbon and organic compounds and by respiration. It is naturally present in air and is used by photosynthesis</w:t>
            </w:r>
          </w:p>
          <w:p>
            <w:pPr>
              <w:keepLines/>
              <w:pStyle w:val="CluesTiny"/>
            </w:pPr>
            <w:r>
              <w:rPr>
                <w:b w:val="true"/>
                <w:bCs w:val="true"/>
              </w:rPr>
              <w:t xml:space="preserve">6. </w:t>
            </w:r>
            <w:r>
              <w:t xml:space="preserve">A person or animal that eats both meat and plants</w:t>
            </w:r>
          </w:p>
          <w:p>
            <w:pPr>
              <w:keepLines/>
              <w:pStyle w:val="CluesTiny"/>
            </w:pPr>
            <w:r>
              <w:rPr>
                <w:b w:val="true"/>
                <w:bCs w:val="true"/>
              </w:rPr>
              <w:t xml:space="preserve">7. </w:t>
            </w:r>
            <w:r>
              <w:t xml:space="preserve">A biological community of interacting organisms and their physical environment</w:t>
            </w:r>
          </w:p>
          <w:p>
            <w:pPr>
              <w:keepLines/>
              <w:pStyle w:val="CluesTiny"/>
            </w:pPr>
            <w:r>
              <w:rPr>
                <w:b w:val="true"/>
                <w:bCs w:val="true"/>
              </w:rPr>
              <w:t xml:space="preserve">8. </w:t>
            </w:r>
            <w:r>
              <w:t xml:space="preserve">An animal that naturally preys on others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and Matter in Ecosystems Crossword Puzzle</dc:title>
  <dcterms:created xsi:type="dcterms:W3CDTF">2021-10-11T06:18:46Z</dcterms:created>
  <dcterms:modified xsi:type="dcterms:W3CDTF">2021-10-11T06:18:46Z</dcterms:modified>
</cp:coreProperties>
</file>