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and Momentum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energy changes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 that resists motion; caused when 2 objects rub against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1 nucleus splits.  happens in nuclear power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energy from hot rocks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machine that converts mechanical energy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force applied over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energy that will never run out; examples are solar, wind, and hydroelectric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 moving objects have it; depends on mass and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relationship where as one variable increases the other variable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type of energy associated with moving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transformations are never 100% efficient because some energy is always given off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 house gas given off when fossil fuels are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variable you change on purpose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stored energy or energy of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units for work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energy that gets released when bonds get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relationship where as one variable increases the other variable also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coal, oil, and natural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amount of time it takes a pendulum to make one back and forth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2 or more nuclei join; happens on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Momentum</dc:title>
  <dcterms:created xsi:type="dcterms:W3CDTF">2021-10-11T06:18:41Z</dcterms:created>
  <dcterms:modified xsi:type="dcterms:W3CDTF">2021-10-11T06:18:41Z</dcterms:modified>
</cp:coreProperties>
</file>