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and Momentum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Amplitude    </w:t>
      </w:r>
      <w:r>
        <w:t xml:space="preserve">   Conservative Force    </w:t>
      </w:r>
      <w:r>
        <w:t xml:space="preserve">   Damping    </w:t>
      </w:r>
      <w:r>
        <w:t xml:space="preserve">   Elastic Collision    </w:t>
      </w:r>
      <w:r>
        <w:t xml:space="preserve">   Elastic Energy    </w:t>
      </w:r>
      <w:r>
        <w:t xml:space="preserve">   Explosion    </w:t>
      </w:r>
      <w:r>
        <w:t xml:space="preserve">   Glancing Collision    </w:t>
      </w:r>
      <w:r>
        <w:t xml:space="preserve">   Head-On Elastic Collision    </w:t>
      </w:r>
      <w:r>
        <w:t xml:space="preserve">   Hooke's Law    </w:t>
      </w:r>
      <w:r>
        <w:t xml:space="preserve">   Ideal Spring    </w:t>
      </w:r>
      <w:r>
        <w:t xml:space="preserve">   Impulse    </w:t>
      </w:r>
      <w:r>
        <w:t xml:space="preserve">   Inelastic Collision    </w:t>
      </w:r>
      <w:r>
        <w:t xml:space="preserve">   Kinetic Energy    </w:t>
      </w:r>
      <w:r>
        <w:t xml:space="preserve">   Linear Momentum    </w:t>
      </w:r>
      <w:r>
        <w:t xml:space="preserve">   Mechanical Energy    </w:t>
      </w:r>
      <w:r>
        <w:t xml:space="preserve">   Potential Energy    </w:t>
      </w:r>
      <w:r>
        <w:t xml:space="preserve">   Power    </w:t>
      </w:r>
      <w:r>
        <w:t xml:space="preserve">   Restoring Force    </w:t>
      </w:r>
      <w:r>
        <w:t xml:space="preserve">   Simple Harmonic Motion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Momentum Word Search</dc:title>
  <dcterms:created xsi:type="dcterms:W3CDTF">2021-10-11T06:19:28Z</dcterms:created>
  <dcterms:modified xsi:type="dcterms:W3CDTF">2021-10-11T06:19:28Z</dcterms:modified>
</cp:coreProperties>
</file>