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action force    </w:t>
      </w:r>
      <w:r>
        <w:t xml:space="preserve">   balanced force    </w:t>
      </w:r>
      <w:r>
        <w:t xml:space="preserve">   conduction    </w:t>
      </w:r>
      <w:r>
        <w:t xml:space="preserve">   convection    </w:t>
      </w:r>
      <w:r>
        <w:t xml:space="preserve">   energy    </w:t>
      </w:r>
      <w:r>
        <w:t xml:space="preserve">   force    </w:t>
      </w:r>
      <w:r>
        <w:t xml:space="preserve">   frame of reference    </w:t>
      </w:r>
      <w:r>
        <w:t xml:space="preserve">   friction    </w:t>
      </w:r>
      <w:r>
        <w:t xml:space="preserve">   gravity    </w:t>
      </w:r>
      <w:r>
        <w:t xml:space="preserve">   heat    </w:t>
      </w:r>
      <w:r>
        <w:t xml:space="preserve">   kinetic energy    </w:t>
      </w:r>
      <w:r>
        <w:t xml:space="preserve">   momentum    </w:t>
      </w:r>
      <w:r>
        <w:t xml:space="preserve">   motion    </w:t>
      </w:r>
      <w:r>
        <w:t xml:space="preserve">   position    </w:t>
      </w:r>
      <w:r>
        <w:t xml:space="preserve">   potential energy    </w:t>
      </w:r>
      <w:r>
        <w:t xml:space="preserve">   radiation    </w:t>
      </w:r>
      <w:r>
        <w:t xml:space="preserve">   reaction force    </w:t>
      </w:r>
      <w:r>
        <w:t xml:space="preserve">   speed    </w:t>
      </w:r>
      <w:r>
        <w:t xml:space="preserve">   temperature    </w:t>
      </w:r>
      <w:r>
        <w:t xml:space="preserve">   thermal conductivity    </w:t>
      </w:r>
      <w:r>
        <w:t xml:space="preserve">   unbalanced force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Motion</dc:title>
  <dcterms:created xsi:type="dcterms:W3CDTF">2021-10-11T06:17:47Z</dcterms:created>
  <dcterms:modified xsi:type="dcterms:W3CDTF">2021-10-11T06:17:47Z</dcterms:modified>
</cp:coreProperties>
</file>