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science    </w:t>
      </w:r>
      <w:r>
        <w:t xml:space="preserve">   instantaneous speed    </w:t>
      </w:r>
      <w:r>
        <w:t xml:space="preserve">   average speed    </w:t>
      </w:r>
      <w:r>
        <w:t xml:space="preserve">   slope    </w:t>
      </w:r>
      <w:r>
        <w:t xml:space="preserve">   velocity    </w:t>
      </w:r>
      <w:r>
        <w:t xml:space="preserve">   reference point    </w:t>
      </w:r>
      <w:r>
        <w:t xml:space="preserve">   slow    </w:t>
      </w:r>
      <w:r>
        <w:t xml:space="preserve">   fast    </w:t>
      </w:r>
      <w:r>
        <w:t xml:space="preserve">   distance    </w:t>
      </w:r>
      <w:r>
        <w:t xml:space="preserve">   motion    </w:t>
      </w:r>
      <w:r>
        <w:t xml:space="preserve">   law of conservation    </w:t>
      </w:r>
      <w:r>
        <w:t xml:space="preserve">   thermal energy    </w:t>
      </w:r>
      <w:r>
        <w:t xml:space="preserve">   energy transformation    </w:t>
      </w:r>
      <w:r>
        <w:t xml:space="preserve">   mechanical energy    </w:t>
      </w:r>
      <w:r>
        <w:t xml:space="preserve">   speed    </w:t>
      </w:r>
      <w:r>
        <w:t xml:space="preserve">   potential energy    </w:t>
      </w:r>
      <w:r>
        <w:t xml:space="preserve">   kinetic energy    </w:t>
      </w:r>
      <w:r>
        <w:t xml:space="preserve">   joule    </w:t>
      </w:r>
      <w:r>
        <w:t xml:space="preserve">   newton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and Motion</dc:title>
  <dcterms:created xsi:type="dcterms:W3CDTF">2021-10-11T06:18:17Z</dcterms:created>
  <dcterms:modified xsi:type="dcterms:W3CDTF">2021-10-11T06:18:17Z</dcterms:modified>
</cp:coreProperties>
</file>