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Motion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windtechnician    </w:t>
      </w:r>
      <w:r>
        <w:t xml:space="preserve">   mexicanjumpingbean    </w:t>
      </w:r>
      <w:r>
        <w:t xml:space="preserve">   conservation    </w:t>
      </w:r>
      <w:r>
        <w:t xml:space="preserve">   universalgravitation    </w:t>
      </w:r>
      <w:r>
        <w:t xml:space="preserve">   gravity    </w:t>
      </w:r>
      <w:r>
        <w:t xml:space="preserve">   thirdlaw    </w:t>
      </w:r>
      <w:r>
        <w:t xml:space="preserve">   secondlaw    </w:t>
      </w:r>
      <w:r>
        <w:t xml:space="preserve">   firstlaw    </w:t>
      </w:r>
      <w:r>
        <w:t xml:space="preserve">   inertia    </w:t>
      </w:r>
      <w:r>
        <w:t xml:space="preserve">   friction    </w:t>
      </w:r>
      <w:r>
        <w:t xml:space="preserve">   acceleration    </w:t>
      </w:r>
      <w:r>
        <w:t xml:space="preserve">   velocity    </w:t>
      </w:r>
      <w:r>
        <w:t xml:space="preserve">   force    </w:t>
      </w:r>
      <w:r>
        <w:t xml:space="preserve">   distance    </w:t>
      </w:r>
      <w:r>
        <w:t xml:space="preserve">   formulaofspeed    </w:t>
      </w:r>
      <w:r>
        <w:t xml:space="preserve">   speed    </w:t>
      </w:r>
      <w:r>
        <w:t xml:space="preserve">   elapsedtime    </w:t>
      </w:r>
      <w:r>
        <w:t xml:space="preserve">   generator    </w:t>
      </w:r>
      <w:r>
        <w:t xml:space="preserve">   potentialenergy    </w:t>
      </w:r>
      <w:r>
        <w:t xml:space="preserve">   kinetic energy    </w:t>
      </w:r>
      <w:r>
        <w:t xml:space="preserve">   motion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Motion Word Search</dc:title>
  <dcterms:created xsi:type="dcterms:W3CDTF">2021-10-11T06:18:22Z</dcterms:created>
  <dcterms:modified xsi:type="dcterms:W3CDTF">2021-10-11T06:18:22Z</dcterms:modified>
</cp:coreProperties>
</file>