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and Transformations Vocabulary Intro.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INSULATOR    </w:t>
      </w:r>
      <w:r>
        <w:t xml:space="preserve">   CONDUCTOR    </w:t>
      </w:r>
      <w:r>
        <w:t xml:space="preserve">   THERMAL ENERGY    </w:t>
      </w:r>
      <w:r>
        <w:t xml:space="preserve">   MECHANICAL ENERGY    </w:t>
      </w:r>
      <w:r>
        <w:t xml:space="preserve">   LIGHT ENERGY    </w:t>
      </w:r>
      <w:r>
        <w:t xml:space="preserve">   ELECTRICAL ENERGY    </w:t>
      </w:r>
      <w:r>
        <w:t xml:space="preserve">   CONVERT    </w:t>
      </w:r>
      <w:r>
        <w:t xml:space="preserve">   CHEMICAL ENERGY    </w:t>
      </w:r>
      <w:r>
        <w:t xml:space="preserve">   LAW OF CONSERVATION    </w:t>
      </w:r>
      <w:r>
        <w:t xml:space="preserve">   ENERGY TRANSFORMATION    </w:t>
      </w:r>
      <w:r>
        <w:t xml:space="preserve">   ENERGY CONVERSION    </w:t>
      </w:r>
      <w:r>
        <w:t xml:space="preserve">   TEMPERATURE    </w:t>
      </w:r>
      <w:r>
        <w:t xml:space="preserve">   ENERGY TRANSFER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Transformations Vocabulary Intro.</dc:title>
  <dcterms:created xsi:type="dcterms:W3CDTF">2021-10-11T06:19:33Z</dcterms:created>
  <dcterms:modified xsi:type="dcterms:W3CDTF">2021-10-11T06:19:33Z</dcterms:modified>
</cp:coreProperties>
</file>