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Joule    </w:t>
      </w:r>
      <w:r>
        <w:t xml:space="preserve">   Work    </w:t>
      </w:r>
      <w:r>
        <w:t xml:space="preserve">   Seismic Wave    </w:t>
      </w:r>
      <w:r>
        <w:t xml:space="preserve">   Resonance    </w:t>
      </w:r>
      <w:r>
        <w:t xml:space="preserve">   Antinode    </w:t>
      </w:r>
      <w:r>
        <w:t xml:space="preserve">   Node    </w:t>
      </w:r>
      <w:r>
        <w:t xml:space="preserve">   Standing Wave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Hertz    </w:t>
      </w:r>
      <w:r>
        <w:t xml:space="preserve">   Frequency    </w:t>
      </w:r>
      <w:r>
        <w:t xml:space="preserve">   Vibration    </w:t>
      </w:r>
      <w:r>
        <w:t xml:space="preserve">   Medium    </w:t>
      </w:r>
      <w:r>
        <w:t xml:space="preserve">   Energy    </w:t>
      </w:r>
      <w:r>
        <w:t xml:space="preserve">   Acceleration Due to Gravity    </w:t>
      </w:r>
      <w:r>
        <w:t xml:space="preserve">   Amplitude    </w:t>
      </w:r>
      <w:r>
        <w:t xml:space="preserve">   Chemical    </w:t>
      </w:r>
      <w:r>
        <w:t xml:space="preserve">   Compression    </w:t>
      </w:r>
      <w:r>
        <w:t xml:space="preserve">   Conservation of Energy    </w:t>
      </w:r>
      <w:r>
        <w:t xml:space="preserve">   Crest    </w:t>
      </w:r>
      <w:r>
        <w:t xml:space="preserve">   Electromagnetic    </w:t>
      </w:r>
      <w:r>
        <w:t xml:space="preserve">   Kinetic Energy    </w:t>
      </w:r>
      <w:r>
        <w:t xml:space="preserve">   Longitudinal Wave    </w:t>
      </w:r>
      <w:r>
        <w:t xml:space="preserve">   Mass    </w:t>
      </w:r>
      <w:r>
        <w:t xml:space="preserve">   Mechanical    </w:t>
      </w:r>
      <w:r>
        <w:t xml:space="preserve">   Nuclear Energy    </w:t>
      </w:r>
      <w:r>
        <w:t xml:space="preserve">   Potential Energy    </w:t>
      </w:r>
      <w:r>
        <w:t xml:space="preserve">   Rarefaction    </w:t>
      </w:r>
      <w:r>
        <w:t xml:space="preserve">   Speed    </w:t>
      </w:r>
      <w:r>
        <w:t xml:space="preserve">   Thermal    </w:t>
      </w:r>
      <w:r>
        <w:t xml:space="preserve">   Transverse Wave    </w:t>
      </w:r>
      <w:r>
        <w:t xml:space="preserve">   Trough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Waves</dc:title>
  <dcterms:created xsi:type="dcterms:W3CDTF">2021-10-11T06:19:14Z</dcterms:created>
  <dcterms:modified xsi:type="dcterms:W3CDTF">2021-10-11T06:19:14Z</dcterms:modified>
</cp:coreProperties>
</file>